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4A2" w:rsidRPr="00C35846" w:rsidRDefault="00BB14A2" w:rsidP="00C35846">
      <w:pPr>
        <w:spacing w:after="0" w:line="240" w:lineRule="auto"/>
        <w:rPr>
          <w:rFonts w:ascii="Times New Roman" w:hAnsi="Times New Roman" w:cs="Times New Roman"/>
          <w:b/>
          <w:sz w:val="20"/>
          <w:szCs w:val="20"/>
          <w:lang w:val="kk-KZ"/>
        </w:rPr>
      </w:pPr>
      <w:bookmarkStart w:id="0" w:name="_GoBack"/>
      <w:bookmarkEnd w:id="0"/>
      <w:r w:rsidRPr="00C35846">
        <w:rPr>
          <w:rFonts w:ascii="Times New Roman" w:hAnsi="Times New Roman" w:cs="Times New Roman"/>
          <w:b/>
          <w:noProof/>
          <w:sz w:val="20"/>
          <w:szCs w:val="20"/>
          <w:lang w:val="ru-RU" w:eastAsia="ru-RU"/>
        </w:rPr>
        <w:drawing>
          <wp:inline distT="0" distB="0" distL="0" distR="0" wp14:anchorId="72F29FD8" wp14:editId="60EB18E7">
            <wp:extent cx="1863725" cy="2607945"/>
            <wp:effectExtent l="0" t="0" r="0" b="0"/>
            <wp:docPr id="1" name="Рисунок 1" descr="C:\Users\User\Downloads\WhatsApp Image 2025-12-01 at 20.05.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12-01 at 20.05.2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3725" cy="2607945"/>
                    </a:xfrm>
                    <a:prstGeom prst="rect">
                      <a:avLst/>
                    </a:prstGeom>
                    <a:noFill/>
                    <a:ln w="9525">
                      <a:noFill/>
                      <a:miter lim="800000"/>
                      <a:headEnd/>
                      <a:tailEnd/>
                    </a:ln>
                  </pic:spPr>
                </pic:pic>
              </a:graphicData>
            </a:graphic>
          </wp:inline>
        </w:drawing>
      </w:r>
    </w:p>
    <w:p w:rsidR="00BB14A2" w:rsidRPr="00C35846" w:rsidRDefault="00BB14A2" w:rsidP="00C35846">
      <w:pPr>
        <w:spacing w:after="0" w:line="240" w:lineRule="auto"/>
        <w:rPr>
          <w:rFonts w:ascii="Times New Roman" w:hAnsi="Times New Roman" w:cs="Times New Roman"/>
          <w:b/>
          <w:sz w:val="20"/>
          <w:szCs w:val="20"/>
          <w:lang w:val="kk-KZ"/>
        </w:rPr>
      </w:pPr>
      <w:r w:rsidRPr="00C35846">
        <w:rPr>
          <w:rFonts w:ascii="Times New Roman" w:hAnsi="Times New Roman" w:cs="Times New Roman"/>
          <w:b/>
          <w:sz w:val="20"/>
          <w:szCs w:val="20"/>
          <w:lang w:val="kk-KZ"/>
        </w:rPr>
        <w:t>АЛИМКУЛОВА Маржан Көмекқызы,</w:t>
      </w:r>
    </w:p>
    <w:p w:rsidR="00BB14A2" w:rsidRPr="00C35846" w:rsidRDefault="00C35846" w:rsidP="00C35846">
      <w:pPr>
        <w:spacing w:after="0" w:line="240" w:lineRule="auto"/>
        <w:rPr>
          <w:rFonts w:ascii="Times New Roman" w:hAnsi="Times New Roman" w:cs="Times New Roman"/>
          <w:b/>
          <w:sz w:val="20"/>
          <w:szCs w:val="20"/>
          <w:lang w:val="kk-KZ"/>
        </w:rPr>
      </w:pPr>
      <w:r w:rsidRPr="00C35846">
        <w:rPr>
          <w:rFonts w:ascii="Times New Roman" w:hAnsi="Times New Roman" w:cs="Times New Roman"/>
          <w:b/>
          <w:sz w:val="20"/>
          <w:szCs w:val="20"/>
          <w:lang w:val="kk-KZ"/>
        </w:rPr>
        <w:t>№</w:t>
      </w:r>
      <w:r w:rsidR="00BB14A2" w:rsidRPr="00C35846">
        <w:rPr>
          <w:rFonts w:ascii="Times New Roman" w:hAnsi="Times New Roman" w:cs="Times New Roman"/>
          <w:b/>
          <w:sz w:val="20"/>
          <w:szCs w:val="20"/>
          <w:lang w:val="kk-KZ"/>
        </w:rPr>
        <w:t>7 Тұран мектеп-гимназиясының ағылшын тілі пәні мұғалімі.</w:t>
      </w:r>
    </w:p>
    <w:p w:rsidR="00DC3409" w:rsidRPr="00C35846" w:rsidRDefault="00BB14A2" w:rsidP="00C35846">
      <w:pPr>
        <w:spacing w:after="0" w:line="240" w:lineRule="auto"/>
        <w:rPr>
          <w:rFonts w:ascii="Times New Roman" w:hAnsi="Times New Roman" w:cs="Times New Roman"/>
          <w:b/>
          <w:sz w:val="20"/>
          <w:szCs w:val="20"/>
          <w:lang w:val="kk-KZ"/>
        </w:rPr>
      </w:pPr>
      <w:proofErr w:type="spellStart"/>
      <w:r w:rsidRPr="00C35846">
        <w:rPr>
          <w:rFonts w:ascii="Times New Roman" w:hAnsi="Times New Roman" w:cs="Times New Roman"/>
          <w:b/>
          <w:sz w:val="20"/>
          <w:szCs w:val="20"/>
        </w:rPr>
        <w:t>Түркістан</w:t>
      </w:r>
      <w:proofErr w:type="spellEnd"/>
      <w:r w:rsidRPr="00C35846">
        <w:rPr>
          <w:rFonts w:ascii="Times New Roman" w:hAnsi="Times New Roman" w:cs="Times New Roman"/>
          <w:b/>
          <w:sz w:val="20"/>
          <w:szCs w:val="20"/>
        </w:rPr>
        <w:t xml:space="preserve"> </w:t>
      </w:r>
      <w:proofErr w:type="spellStart"/>
      <w:r w:rsidRPr="00C35846">
        <w:rPr>
          <w:rFonts w:ascii="Times New Roman" w:hAnsi="Times New Roman" w:cs="Times New Roman"/>
          <w:b/>
          <w:sz w:val="20"/>
          <w:szCs w:val="20"/>
        </w:rPr>
        <w:t>облысы</w:t>
      </w:r>
      <w:proofErr w:type="spellEnd"/>
      <w:r w:rsidRPr="00C35846">
        <w:rPr>
          <w:rFonts w:ascii="Times New Roman" w:hAnsi="Times New Roman" w:cs="Times New Roman"/>
          <w:b/>
          <w:sz w:val="20"/>
          <w:szCs w:val="20"/>
        </w:rPr>
        <w:t xml:space="preserve">, </w:t>
      </w:r>
      <w:proofErr w:type="spellStart"/>
      <w:r w:rsidRPr="00C35846">
        <w:rPr>
          <w:rFonts w:ascii="Times New Roman" w:hAnsi="Times New Roman" w:cs="Times New Roman"/>
          <w:b/>
          <w:sz w:val="20"/>
          <w:szCs w:val="20"/>
        </w:rPr>
        <w:t>Жетісай</w:t>
      </w:r>
      <w:proofErr w:type="spellEnd"/>
      <w:r w:rsidRPr="00C35846">
        <w:rPr>
          <w:rFonts w:ascii="Times New Roman" w:hAnsi="Times New Roman" w:cs="Times New Roman"/>
          <w:b/>
          <w:sz w:val="20"/>
          <w:szCs w:val="20"/>
        </w:rPr>
        <w:t xml:space="preserve"> </w:t>
      </w:r>
      <w:proofErr w:type="spellStart"/>
      <w:r w:rsidRPr="00C35846">
        <w:rPr>
          <w:rFonts w:ascii="Times New Roman" w:hAnsi="Times New Roman" w:cs="Times New Roman"/>
          <w:b/>
          <w:sz w:val="20"/>
          <w:szCs w:val="20"/>
        </w:rPr>
        <w:t>ауданы</w:t>
      </w:r>
      <w:proofErr w:type="spellEnd"/>
    </w:p>
    <w:p w:rsidR="00BB14A2" w:rsidRPr="00C35846" w:rsidRDefault="00BB14A2" w:rsidP="00C35846">
      <w:pPr>
        <w:spacing w:after="0" w:line="240" w:lineRule="auto"/>
        <w:rPr>
          <w:rFonts w:ascii="Times New Roman" w:hAnsi="Times New Roman" w:cs="Times New Roman"/>
          <w:sz w:val="20"/>
          <w:szCs w:val="20"/>
          <w:lang w:val="kk-KZ"/>
        </w:rPr>
      </w:pPr>
    </w:p>
    <w:p w:rsidR="008F6D3C" w:rsidRPr="00C35846" w:rsidRDefault="00BB14A2" w:rsidP="00C35846">
      <w:pPr>
        <w:pStyle w:val="1"/>
        <w:spacing w:before="0" w:line="240" w:lineRule="auto"/>
        <w:jc w:val="center"/>
        <w:rPr>
          <w:rFonts w:ascii="Times New Roman" w:hAnsi="Times New Roman" w:cs="Times New Roman"/>
          <w:color w:val="auto"/>
          <w:sz w:val="20"/>
          <w:szCs w:val="20"/>
          <w:lang w:val="kk-KZ"/>
        </w:rPr>
      </w:pPr>
      <w:r w:rsidRPr="00C35846">
        <w:rPr>
          <w:rFonts w:ascii="Times New Roman" w:hAnsi="Times New Roman" w:cs="Times New Roman"/>
          <w:color w:val="auto"/>
          <w:sz w:val="20"/>
          <w:szCs w:val="20"/>
        </w:rPr>
        <w:t>“SHADOWING” PRACTICE IN TEACHING ENGLISH AT PRIMARY SCHOOL</w:t>
      </w:r>
    </w:p>
    <w:p w:rsidR="00BB14A2" w:rsidRPr="00C35846" w:rsidRDefault="00BB14A2" w:rsidP="00C35846">
      <w:pPr>
        <w:spacing w:after="0" w:line="240" w:lineRule="auto"/>
        <w:rPr>
          <w:rFonts w:ascii="Times New Roman" w:hAnsi="Times New Roman" w:cs="Times New Roman"/>
          <w:sz w:val="20"/>
          <w:szCs w:val="20"/>
          <w:lang w:val="kk-KZ"/>
        </w:rPr>
      </w:pPr>
    </w:p>
    <w:p w:rsidR="008F6D3C" w:rsidRPr="00C35846" w:rsidRDefault="00CB70AE" w:rsidP="00C35846">
      <w:pPr>
        <w:spacing w:after="0" w:line="240" w:lineRule="auto"/>
        <w:rPr>
          <w:rFonts w:ascii="Times New Roman" w:hAnsi="Times New Roman" w:cs="Times New Roman"/>
          <w:sz w:val="20"/>
          <w:szCs w:val="20"/>
        </w:rPr>
      </w:pPr>
      <w:r w:rsidRPr="00C35846">
        <w:rPr>
          <w:rFonts w:ascii="Times New Roman" w:hAnsi="Times New Roman" w:cs="Times New Roman"/>
          <w:sz w:val="20"/>
          <w:szCs w:val="20"/>
        </w:rPr>
        <w:t>Abstract</w:t>
      </w:r>
    </w:p>
    <w:p w:rsidR="008F6D3C" w:rsidRPr="00C35846" w:rsidRDefault="00CB70AE" w:rsidP="00C35846">
      <w:pPr>
        <w:spacing w:after="0" w:line="240" w:lineRule="auto"/>
        <w:jc w:val="both"/>
        <w:rPr>
          <w:rFonts w:ascii="Times New Roman" w:hAnsi="Times New Roman" w:cs="Times New Roman"/>
          <w:sz w:val="20"/>
          <w:szCs w:val="20"/>
        </w:rPr>
      </w:pPr>
      <w:r w:rsidRPr="00C35846">
        <w:rPr>
          <w:rFonts w:ascii="Times New Roman" w:hAnsi="Times New Roman" w:cs="Times New Roman"/>
          <w:sz w:val="20"/>
          <w:szCs w:val="20"/>
        </w:rPr>
        <w:t>The shadowing technique has recently gained significant attention in language education for its effectiveness in developing learners’ listening, speaking, and pronunciation skills. This article examines the application of the shadowing technique in primary school English classrooms. Based on practical experience and classroom observations, the paper discusses the rationale behind using shadowing with young learners, outlines methodological stages of implementation, and highlights its pedagogical benefits. The findings suggest that shadowing enhances students’ fluency, confidence, and motivation, making it a valuable tool for early language acquisition.</w:t>
      </w:r>
    </w:p>
    <w:p w:rsidR="008F6D3C" w:rsidRPr="00C35846" w:rsidRDefault="00CB70AE" w:rsidP="00C35846">
      <w:pPr>
        <w:spacing w:after="0" w:line="240" w:lineRule="auto"/>
        <w:rPr>
          <w:rFonts w:ascii="Times New Roman" w:hAnsi="Times New Roman" w:cs="Times New Roman"/>
          <w:sz w:val="20"/>
          <w:szCs w:val="20"/>
        </w:rPr>
      </w:pPr>
      <w:r w:rsidRPr="00C35846">
        <w:rPr>
          <w:rFonts w:ascii="Times New Roman" w:hAnsi="Times New Roman" w:cs="Times New Roman"/>
          <w:sz w:val="20"/>
          <w:szCs w:val="20"/>
        </w:rPr>
        <w:t>Introduction</w:t>
      </w:r>
    </w:p>
    <w:p w:rsidR="008F6D3C" w:rsidRPr="00C35846" w:rsidRDefault="00CB70AE" w:rsidP="00C35846">
      <w:pPr>
        <w:spacing w:after="0" w:line="240" w:lineRule="auto"/>
        <w:jc w:val="both"/>
        <w:rPr>
          <w:rFonts w:ascii="Times New Roman" w:hAnsi="Times New Roman" w:cs="Times New Roman"/>
          <w:sz w:val="20"/>
          <w:szCs w:val="20"/>
        </w:rPr>
      </w:pPr>
      <w:r w:rsidRPr="00C35846">
        <w:rPr>
          <w:rFonts w:ascii="Times New Roman" w:hAnsi="Times New Roman" w:cs="Times New Roman"/>
          <w:sz w:val="20"/>
          <w:szCs w:val="20"/>
        </w:rPr>
        <w:t>Teaching English at the primary level requires approaches that align with children’s natural learning patterns. Young learners demonstrate strong auditory sensitivity and an ability to imitate sounds, rhythms, and speech patterns. For this reason, techniques that emphasize listening and pronunciation imitation are particularly effective.</w:t>
      </w:r>
    </w:p>
    <w:p w:rsidR="008F6D3C" w:rsidRPr="00C35846" w:rsidRDefault="00CB70AE" w:rsidP="00C35846">
      <w:pPr>
        <w:spacing w:after="0" w:line="240" w:lineRule="auto"/>
        <w:jc w:val="both"/>
        <w:rPr>
          <w:rFonts w:ascii="Times New Roman" w:hAnsi="Times New Roman" w:cs="Times New Roman"/>
          <w:sz w:val="20"/>
          <w:szCs w:val="20"/>
        </w:rPr>
      </w:pPr>
      <w:r w:rsidRPr="00C35846">
        <w:rPr>
          <w:rFonts w:ascii="Times New Roman" w:hAnsi="Times New Roman" w:cs="Times New Roman"/>
          <w:sz w:val="20"/>
          <w:szCs w:val="20"/>
        </w:rPr>
        <w:t>One such method is shadowing—</w:t>
      </w:r>
      <w:proofErr w:type="gramStart"/>
      <w:r w:rsidRPr="00C35846">
        <w:rPr>
          <w:rFonts w:ascii="Times New Roman" w:hAnsi="Times New Roman" w:cs="Times New Roman"/>
          <w:sz w:val="20"/>
          <w:szCs w:val="20"/>
        </w:rPr>
        <w:t>a process</w:t>
      </w:r>
      <w:proofErr w:type="gramEnd"/>
      <w:r w:rsidRPr="00C35846">
        <w:rPr>
          <w:rFonts w:ascii="Times New Roman" w:hAnsi="Times New Roman" w:cs="Times New Roman"/>
          <w:sz w:val="20"/>
          <w:szCs w:val="20"/>
        </w:rPr>
        <w:t xml:space="preserve"> in which learners listen to a speech model and repeat the message simultaneously or with minimal delay. Originally popularized in interpreter training, shadowing has now been adapted for general language classrooms and has proven to be especially beneficial for young learners acquiring English as a foreign language.</w:t>
      </w:r>
    </w:p>
    <w:p w:rsidR="008F6D3C" w:rsidRPr="00C35846" w:rsidRDefault="00CB70AE" w:rsidP="00C35846">
      <w:pPr>
        <w:spacing w:after="0" w:line="240" w:lineRule="auto"/>
        <w:rPr>
          <w:rFonts w:ascii="Times New Roman" w:hAnsi="Times New Roman" w:cs="Times New Roman"/>
          <w:sz w:val="20"/>
          <w:szCs w:val="20"/>
        </w:rPr>
      </w:pPr>
      <w:r w:rsidRPr="00C35846">
        <w:rPr>
          <w:rFonts w:ascii="Times New Roman" w:hAnsi="Times New Roman" w:cs="Times New Roman"/>
          <w:sz w:val="20"/>
          <w:szCs w:val="20"/>
        </w:rPr>
        <w:t>Understanding the Shadowing Technique</w:t>
      </w:r>
    </w:p>
    <w:p w:rsidR="008F6D3C" w:rsidRPr="00C35846" w:rsidRDefault="00CB70AE" w:rsidP="00C35846">
      <w:pPr>
        <w:spacing w:after="0" w:line="240" w:lineRule="auto"/>
        <w:rPr>
          <w:rFonts w:ascii="Times New Roman" w:hAnsi="Times New Roman" w:cs="Times New Roman"/>
          <w:sz w:val="20"/>
          <w:szCs w:val="20"/>
        </w:rPr>
      </w:pPr>
      <w:r w:rsidRPr="00C35846">
        <w:rPr>
          <w:rFonts w:ascii="Times New Roman" w:hAnsi="Times New Roman" w:cs="Times New Roman"/>
          <w:sz w:val="20"/>
          <w:szCs w:val="20"/>
        </w:rPr>
        <w:t>Shadowing involves several key features:</w:t>
      </w:r>
    </w:p>
    <w:p w:rsidR="008F6D3C" w:rsidRPr="00C35846" w:rsidRDefault="00CB70AE" w:rsidP="00C35846">
      <w:pPr>
        <w:spacing w:after="0" w:line="240" w:lineRule="auto"/>
        <w:rPr>
          <w:rFonts w:ascii="Times New Roman" w:hAnsi="Times New Roman" w:cs="Times New Roman"/>
          <w:sz w:val="20"/>
          <w:szCs w:val="20"/>
        </w:rPr>
      </w:pPr>
      <w:r w:rsidRPr="00C35846">
        <w:rPr>
          <w:rFonts w:ascii="Times New Roman" w:hAnsi="Times New Roman" w:cs="Times New Roman"/>
          <w:sz w:val="20"/>
          <w:szCs w:val="20"/>
        </w:rPr>
        <w:t>- Listening to a model speaker (teacher, audio, or video recording)</w:t>
      </w:r>
    </w:p>
    <w:p w:rsidR="008F6D3C" w:rsidRPr="00C35846" w:rsidRDefault="00CB70AE" w:rsidP="00C35846">
      <w:pPr>
        <w:spacing w:after="0" w:line="240" w:lineRule="auto"/>
        <w:rPr>
          <w:rFonts w:ascii="Times New Roman" w:hAnsi="Times New Roman" w:cs="Times New Roman"/>
          <w:sz w:val="20"/>
          <w:szCs w:val="20"/>
        </w:rPr>
      </w:pPr>
      <w:r w:rsidRPr="00C35846">
        <w:rPr>
          <w:rFonts w:ascii="Times New Roman" w:hAnsi="Times New Roman" w:cs="Times New Roman"/>
          <w:sz w:val="20"/>
          <w:szCs w:val="20"/>
        </w:rPr>
        <w:t>- Repeating immediately, in real time or with a short delay</w:t>
      </w:r>
    </w:p>
    <w:p w:rsidR="008F6D3C" w:rsidRPr="00C35846" w:rsidRDefault="00CB70AE" w:rsidP="00C35846">
      <w:pPr>
        <w:spacing w:after="0" w:line="240" w:lineRule="auto"/>
        <w:rPr>
          <w:rFonts w:ascii="Times New Roman" w:hAnsi="Times New Roman" w:cs="Times New Roman"/>
          <w:sz w:val="20"/>
          <w:szCs w:val="20"/>
        </w:rPr>
      </w:pPr>
      <w:r w:rsidRPr="00C35846">
        <w:rPr>
          <w:rFonts w:ascii="Times New Roman" w:hAnsi="Times New Roman" w:cs="Times New Roman"/>
          <w:sz w:val="20"/>
          <w:szCs w:val="20"/>
        </w:rPr>
        <w:t>- Mimicking pronunciation, intonation, stress, and rhythm</w:t>
      </w:r>
    </w:p>
    <w:p w:rsidR="008F6D3C" w:rsidRPr="00C35846" w:rsidRDefault="00CB70AE" w:rsidP="00C35846">
      <w:pPr>
        <w:spacing w:after="0" w:line="240" w:lineRule="auto"/>
        <w:rPr>
          <w:rFonts w:ascii="Times New Roman" w:hAnsi="Times New Roman" w:cs="Times New Roman"/>
          <w:sz w:val="20"/>
          <w:szCs w:val="20"/>
        </w:rPr>
      </w:pPr>
      <w:r w:rsidRPr="00C35846">
        <w:rPr>
          <w:rFonts w:ascii="Times New Roman" w:hAnsi="Times New Roman" w:cs="Times New Roman"/>
          <w:sz w:val="20"/>
          <w:szCs w:val="20"/>
        </w:rPr>
        <w:t>- Developing atomicity in speech production</w:t>
      </w:r>
    </w:p>
    <w:p w:rsidR="008F6D3C" w:rsidRPr="00C35846" w:rsidRDefault="00CB70AE" w:rsidP="00C35846">
      <w:pPr>
        <w:spacing w:after="0" w:line="240" w:lineRule="auto"/>
        <w:rPr>
          <w:rFonts w:ascii="Times New Roman" w:hAnsi="Times New Roman" w:cs="Times New Roman"/>
          <w:sz w:val="20"/>
          <w:szCs w:val="20"/>
        </w:rPr>
      </w:pPr>
      <w:r w:rsidRPr="00C35846">
        <w:rPr>
          <w:rFonts w:ascii="Times New Roman" w:hAnsi="Times New Roman" w:cs="Times New Roman"/>
          <w:sz w:val="20"/>
          <w:szCs w:val="20"/>
        </w:rPr>
        <w:t>Why Shadowing Is Effective for Young Learners</w:t>
      </w:r>
    </w:p>
    <w:p w:rsidR="008F6D3C" w:rsidRPr="00C35846" w:rsidRDefault="00CB70AE" w:rsidP="00C35846">
      <w:pPr>
        <w:spacing w:after="0" w:line="240" w:lineRule="auto"/>
        <w:rPr>
          <w:rFonts w:ascii="Times New Roman" w:hAnsi="Times New Roman" w:cs="Times New Roman"/>
          <w:sz w:val="20"/>
          <w:szCs w:val="20"/>
        </w:rPr>
      </w:pPr>
      <w:r w:rsidRPr="00C35846">
        <w:rPr>
          <w:rFonts w:ascii="Times New Roman" w:hAnsi="Times New Roman" w:cs="Times New Roman"/>
          <w:sz w:val="20"/>
          <w:szCs w:val="20"/>
        </w:rPr>
        <w:t>1. Supports Natural Language Acquisition</w:t>
      </w:r>
    </w:p>
    <w:p w:rsidR="008F6D3C" w:rsidRPr="00C35846" w:rsidRDefault="00CB70AE" w:rsidP="00C35846">
      <w:pPr>
        <w:spacing w:after="0" w:line="240" w:lineRule="auto"/>
        <w:rPr>
          <w:rFonts w:ascii="Times New Roman" w:hAnsi="Times New Roman" w:cs="Times New Roman"/>
          <w:sz w:val="20"/>
          <w:szCs w:val="20"/>
        </w:rPr>
      </w:pPr>
      <w:r w:rsidRPr="00C35846">
        <w:rPr>
          <w:rFonts w:ascii="Times New Roman" w:hAnsi="Times New Roman" w:cs="Times New Roman"/>
          <w:sz w:val="20"/>
          <w:szCs w:val="20"/>
        </w:rPr>
        <w:t>2. Improves Listening Comprehension</w:t>
      </w:r>
    </w:p>
    <w:p w:rsidR="008F6D3C" w:rsidRPr="00C35846" w:rsidRDefault="00CB70AE" w:rsidP="00C35846">
      <w:pPr>
        <w:spacing w:after="0" w:line="240" w:lineRule="auto"/>
        <w:rPr>
          <w:rFonts w:ascii="Times New Roman" w:hAnsi="Times New Roman" w:cs="Times New Roman"/>
          <w:sz w:val="20"/>
          <w:szCs w:val="20"/>
        </w:rPr>
      </w:pPr>
      <w:r w:rsidRPr="00C35846">
        <w:rPr>
          <w:rFonts w:ascii="Times New Roman" w:hAnsi="Times New Roman" w:cs="Times New Roman"/>
          <w:sz w:val="20"/>
          <w:szCs w:val="20"/>
        </w:rPr>
        <w:t>3. Builds Confidence in Speaking</w:t>
      </w:r>
    </w:p>
    <w:p w:rsidR="008F6D3C" w:rsidRPr="00C35846" w:rsidRDefault="00CB70AE" w:rsidP="00C35846">
      <w:pPr>
        <w:spacing w:after="0" w:line="240" w:lineRule="auto"/>
        <w:rPr>
          <w:rFonts w:ascii="Times New Roman" w:hAnsi="Times New Roman" w:cs="Times New Roman"/>
          <w:sz w:val="20"/>
          <w:szCs w:val="20"/>
        </w:rPr>
      </w:pPr>
      <w:r w:rsidRPr="00C35846">
        <w:rPr>
          <w:rFonts w:ascii="Times New Roman" w:hAnsi="Times New Roman" w:cs="Times New Roman"/>
          <w:sz w:val="20"/>
          <w:szCs w:val="20"/>
        </w:rPr>
        <w:t>4. Enhances Pronunciation and Fluency</w:t>
      </w:r>
    </w:p>
    <w:p w:rsidR="008F6D3C" w:rsidRPr="00C35846" w:rsidRDefault="00CB70AE" w:rsidP="00C35846">
      <w:pPr>
        <w:spacing w:after="0" w:line="240" w:lineRule="auto"/>
        <w:rPr>
          <w:rFonts w:ascii="Times New Roman" w:hAnsi="Times New Roman" w:cs="Times New Roman"/>
          <w:sz w:val="20"/>
          <w:szCs w:val="20"/>
        </w:rPr>
      </w:pPr>
      <w:r w:rsidRPr="00C35846">
        <w:rPr>
          <w:rFonts w:ascii="Times New Roman" w:hAnsi="Times New Roman" w:cs="Times New Roman"/>
          <w:sz w:val="20"/>
          <w:szCs w:val="20"/>
        </w:rPr>
        <w:t>Classroom Implementation Stages</w:t>
      </w:r>
    </w:p>
    <w:p w:rsidR="008F6D3C" w:rsidRPr="00C35846" w:rsidRDefault="00CB70AE" w:rsidP="00C35846">
      <w:pPr>
        <w:spacing w:after="0" w:line="240" w:lineRule="auto"/>
        <w:rPr>
          <w:rFonts w:ascii="Times New Roman" w:hAnsi="Times New Roman" w:cs="Times New Roman"/>
          <w:sz w:val="20"/>
          <w:szCs w:val="20"/>
        </w:rPr>
      </w:pPr>
      <w:r w:rsidRPr="00C35846">
        <w:rPr>
          <w:rFonts w:ascii="Times New Roman" w:hAnsi="Times New Roman" w:cs="Times New Roman"/>
          <w:sz w:val="20"/>
          <w:szCs w:val="20"/>
        </w:rPr>
        <w:t>Stage 1: Listening</w:t>
      </w:r>
    </w:p>
    <w:p w:rsidR="008F6D3C" w:rsidRPr="00C35846" w:rsidRDefault="00CB70AE" w:rsidP="00C35846">
      <w:pPr>
        <w:spacing w:after="0" w:line="240" w:lineRule="auto"/>
        <w:rPr>
          <w:rFonts w:ascii="Times New Roman" w:hAnsi="Times New Roman" w:cs="Times New Roman"/>
          <w:sz w:val="20"/>
          <w:szCs w:val="20"/>
        </w:rPr>
      </w:pPr>
      <w:r w:rsidRPr="00C35846">
        <w:rPr>
          <w:rFonts w:ascii="Times New Roman" w:hAnsi="Times New Roman" w:cs="Times New Roman"/>
          <w:sz w:val="20"/>
          <w:szCs w:val="20"/>
        </w:rPr>
        <w:t>Stage 2: Echo Repeating</w:t>
      </w:r>
    </w:p>
    <w:p w:rsidR="008F6D3C" w:rsidRPr="00C35846" w:rsidRDefault="00CB70AE" w:rsidP="00C35846">
      <w:pPr>
        <w:spacing w:after="0" w:line="240" w:lineRule="auto"/>
        <w:rPr>
          <w:rFonts w:ascii="Times New Roman" w:hAnsi="Times New Roman" w:cs="Times New Roman"/>
          <w:sz w:val="20"/>
          <w:szCs w:val="20"/>
        </w:rPr>
      </w:pPr>
      <w:r w:rsidRPr="00C35846">
        <w:rPr>
          <w:rFonts w:ascii="Times New Roman" w:hAnsi="Times New Roman" w:cs="Times New Roman"/>
          <w:sz w:val="20"/>
          <w:szCs w:val="20"/>
        </w:rPr>
        <w:t>Stage 3: Shadowing in Chorus</w:t>
      </w:r>
    </w:p>
    <w:p w:rsidR="008F6D3C" w:rsidRPr="00C35846" w:rsidRDefault="00CB70AE" w:rsidP="00C35846">
      <w:pPr>
        <w:spacing w:after="0" w:line="240" w:lineRule="auto"/>
        <w:rPr>
          <w:rFonts w:ascii="Times New Roman" w:hAnsi="Times New Roman" w:cs="Times New Roman"/>
          <w:sz w:val="20"/>
          <w:szCs w:val="20"/>
        </w:rPr>
      </w:pPr>
      <w:r w:rsidRPr="00C35846">
        <w:rPr>
          <w:rFonts w:ascii="Times New Roman" w:hAnsi="Times New Roman" w:cs="Times New Roman"/>
          <w:sz w:val="20"/>
          <w:szCs w:val="20"/>
        </w:rPr>
        <w:t>Stage 4: Pair Shadowing</w:t>
      </w:r>
    </w:p>
    <w:p w:rsidR="008F6D3C" w:rsidRPr="00C35846" w:rsidRDefault="00CB70AE" w:rsidP="00C35846">
      <w:pPr>
        <w:spacing w:after="0" w:line="240" w:lineRule="auto"/>
        <w:rPr>
          <w:rFonts w:ascii="Times New Roman" w:hAnsi="Times New Roman" w:cs="Times New Roman"/>
          <w:sz w:val="20"/>
          <w:szCs w:val="20"/>
        </w:rPr>
      </w:pPr>
      <w:r w:rsidRPr="00C35846">
        <w:rPr>
          <w:rFonts w:ascii="Times New Roman" w:hAnsi="Times New Roman" w:cs="Times New Roman"/>
          <w:sz w:val="20"/>
          <w:szCs w:val="20"/>
        </w:rPr>
        <w:t>Stage 5: Independent Shadowing</w:t>
      </w:r>
    </w:p>
    <w:p w:rsidR="008F6D3C" w:rsidRPr="00C35846" w:rsidRDefault="00CB70AE" w:rsidP="00C35846">
      <w:pPr>
        <w:spacing w:after="0" w:line="240" w:lineRule="auto"/>
        <w:rPr>
          <w:rFonts w:ascii="Times New Roman" w:hAnsi="Times New Roman" w:cs="Times New Roman"/>
          <w:sz w:val="20"/>
          <w:szCs w:val="20"/>
        </w:rPr>
      </w:pPr>
      <w:r w:rsidRPr="00C35846">
        <w:rPr>
          <w:rFonts w:ascii="Times New Roman" w:hAnsi="Times New Roman" w:cs="Times New Roman"/>
          <w:sz w:val="20"/>
          <w:szCs w:val="20"/>
        </w:rPr>
        <w:t>Practical Applications</w:t>
      </w:r>
    </w:p>
    <w:p w:rsidR="008F6D3C" w:rsidRPr="00C35846" w:rsidRDefault="00CB70AE" w:rsidP="00C35846">
      <w:pPr>
        <w:spacing w:after="0" w:line="240" w:lineRule="auto"/>
        <w:jc w:val="both"/>
        <w:rPr>
          <w:rFonts w:ascii="Times New Roman" w:hAnsi="Times New Roman" w:cs="Times New Roman"/>
          <w:sz w:val="20"/>
          <w:szCs w:val="20"/>
        </w:rPr>
      </w:pPr>
      <w:r w:rsidRPr="00C35846">
        <w:rPr>
          <w:rFonts w:ascii="Times New Roman" w:hAnsi="Times New Roman" w:cs="Times New Roman"/>
          <w:sz w:val="20"/>
          <w:szCs w:val="20"/>
        </w:rPr>
        <w:lastRenderedPageBreak/>
        <w:t>Shadowing works effectively with stories, dialogues, songs, chants, and tongue twisters.</w:t>
      </w:r>
    </w:p>
    <w:p w:rsidR="008F6D3C" w:rsidRPr="00C35846" w:rsidRDefault="00CB70AE" w:rsidP="00C35846">
      <w:pPr>
        <w:spacing w:after="0" w:line="240" w:lineRule="auto"/>
        <w:jc w:val="both"/>
        <w:rPr>
          <w:rFonts w:ascii="Times New Roman" w:hAnsi="Times New Roman" w:cs="Times New Roman"/>
          <w:sz w:val="20"/>
          <w:szCs w:val="20"/>
        </w:rPr>
      </w:pPr>
      <w:r w:rsidRPr="00C35846">
        <w:rPr>
          <w:rFonts w:ascii="Times New Roman" w:hAnsi="Times New Roman" w:cs="Times New Roman"/>
          <w:sz w:val="20"/>
          <w:szCs w:val="20"/>
        </w:rPr>
        <w:t>Results and Observations</w:t>
      </w:r>
    </w:p>
    <w:p w:rsidR="008F6D3C" w:rsidRPr="00C35846" w:rsidRDefault="00CB70AE" w:rsidP="00C35846">
      <w:pPr>
        <w:spacing w:after="0" w:line="240" w:lineRule="auto"/>
        <w:jc w:val="both"/>
        <w:rPr>
          <w:rFonts w:ascii="Times New Roman" w:hAnsi="Times New Roman" w:cs="Times New Roman"/>
          <w:sz w:val="20"/>
          <w:szCs w:val="20"/>
        </w:rPr>
      </w:pPr>
      <w:r w:rsidRPr="00C35846">
        <w:rPr>
          <w:rFonts w:ascii="Times New Roman" w:hAnsi="Times New Roman" w:cs="Times New Roman"/>
          <w:sz w:val="20"/>
          <w:szCs w:val="20"/>
        </w:rPr>
        <w:t>Learners demonstrated improved participation, faster vocabulary acquisition, more natural pronunciation, better rhythm and intonation, and increased motivation and confidence.</w:t>
      </w:r>
    </w:p>
    <w:p w:rsidR="008F6D3C" w:rsidRPr="00C35846" w:rsidRDefault="00CB70AE" w:rsidP="00C35846">
      <w:pPr>
        <w:spacing w:after="0" w:line="240" w:lineRule="auto"/>
        <w:jc w:val="both"/>
        <w:rPr>
          <w:rFonts w:ascii="Times New Roman" w:hAnsi="Times New Roman" w:cs="Times New Roman"/>
          <w:sz w:val="20"/>
          <w:szCs w:val="20"/>
        </w:rPr>
      </w:pPr>
      <w:r w:rsidRPr="00C35846">
        <w:rPr>
          <w:rFonts w:ascii="Times New Roman" w:hAnsi="Times New Roman" w:cs="Times New Roman"/>
          <w:sz w:val="20"/>
          <w:szCs w:val="20"/>
        </w:rPr>
        <w:t>Conclusion</w:t>
      </w:r>
    </w:p>
    <w:p w:rsidR="008F6D3C" w:rsidRPr="00C35846" w:rsidRDefault="00CB70AE" w:rsidP="00C35846">
      <w:pPr>
        <w:spacing w:after="0" w:line="240" w:lineRule="auto"/>
        <w:jc w:val="both"/>
        <w:rPr>
          <w:rFonts w:ascii="Times New Roman" w:hAnsi="Times New Roman" w:cs="Times New Roman"/>
          <w:sz w:val="20"/>
          <w:szCs w:val="20"/>
        </w:rPr>
      </w:pPr>
      <w:r w:rsidRPr="00C35846">
        <w:rPr>
          <w:rFonts w:ascii="Times New Roman" w:hAnsi="Times New Roman" w:cs="Times New Roman"/>
          <w:sz w:val="20"/>
          <w:szCs w:val="20"/>
        </w:rPr>
        <w:t>The shadowing technique is a powerful and accessible method for teaching English at the primary level, supporting the development of listening, speaking, and pronunciation skills.</w:t>
      </w:r>
    </w:p>
    <w:p w:rsidR="008F6D3C" w:rsidRPr="00C35846" w:rsidRDefault="00CB70AE" w:rsidP="00C35846">
      <w:pPr>
        <w:spacing w:after="0" w:line="240" w:lineRule="auto"/>
        <w:rPr>
          <w:rFonts w:ascii="Times New Roman" w:hAnsi="Times New Roman" w:cs="Times New Roman"/>
          <w:sz w:val="20"/>
          <w:szCs w:val="20"/>
        </w:rPr>
      </w:pPr>
      <w:r w:rsidRPr="00C35846">
        <w:rPr>
          <w:rFonts w:ascii="Times New Roman" w:hAnsi="Times New Roman" w:cs="Times New Roman"/>
          <w:sz w:val="20"/>
          <w:szCs w:val="20"/>
        </w:rPr>
        <w:t>References</w:t>
      </w:r>
    </w:p>
    <w:p w:rsidR="008F6D3C" w:rsidRPr="00C35846" w:rsidRDefault="00CB70AE" w:rsidP="00C35846">
      <w:pPr>
        <w:spacing w:after="0" w:line="240" w:lineRule="auto"/>
        <w:rPr>
          <w:rFonts w:ascii="Times New Roman" w:hAnsi="Times New Roman" w:cs="Times New Roman"/>
          <w:sz w:val="20"/>
          <w:szCs w:val="20"/>
        </w:rPr>
      </w:pPr>
      <w:r w:rsidRPr="00C35846">
        <w:rPr>
          <w:rFonts w:ascii="Times New Roman" w:hAnsi="Times New Roman" w:cs="Times New Roman"/>
          <w:sz w:val="20"/>
          <w:szCs w:val="20"/>
        </w:rPr>
        <w:t>1. Hamada, Y. (2015). Shadowing: Who benefits and how? ELT Journal, 69(2), 150–159.</w:t>
      </w:r>
    </w:p>
    <w:p w:rsidR="008F6D3C" w:rsidRPr="00C35846" w:rsidRDefault="00CB70AE" w:rsidP="00C35846">
      <w:pPr>
        <w:spacing w:after="0" w:line="240" w:lineRule="auto"/>
        <w:rPr>
          <w:rFonts w:ascii="Times New Roman" w:hAnsi="Times New Roman" w:cs="Times New Roman"/>
          <w:sz w:val="20"/>
          <w:szCs w:val="20"/>
        </w:rPr>
      </w:pPr>
      <w:r w:rsidRPr="00C35846">
        <w:rPr>
          <w:rFonts w:ascii="Times New Roman" w:hAnsi="Times New Roman" w:cs="Times New Roman"/>
          <w:sz w:val="20"/>
          <w:szCs w:val="20"/>
        </w:rPr>
        <w:t xml:space="preserve">2. </w:t>
      </w:r>
      <w:proofErr w:type="spellStart"/>
      <w:r w:rsidRPr="00C35846">
        <w:rPr>
          <w:rFonts w:ascii="Times New Roman" w:hAnsi="Times New Roman" w:cs="Times New Roman"/>
          <w:sz w:val="20"/>
          <w:szCs w:val="20"/>
        </w:rPr>
        <w:t>Kadota</w:t>
      </w:r>
      <w:proofErr w:type="spellEnd"/>
      <w:r w:rsidRPr="00C35846">
        <w:rPr>
          <w:rFonts w:ascii="Times New Roman" w:hAnsi="Times New Roman" w:cs="Times New Roman"/>
          <w:sz w:val="20"/>
          <w:szCs w:val="20"/>
        </w:rPr>
        <w:t xml:space="preserve">, S. (2019). </w:t>
      </w:r>
      <w:proofErr w:type="gramStart"/>
      <w:r w:rsidRPr="00C35846">
        <w:rPr>
          <w:rFonts w:ascii="Times New Roman" w:hAnsi="Times New Roman" w:cs="Times New Roman"/>
          <w:sz w:val="20"/>
          <w:szCs w:val="20"/>
        </w:rPr>
        <w:t>Shadowing as a Practice in Second Language Acquisition.</w:t>
      </w:r>
      <w:proofErr w:type="gramEnd"/>
      <w:r w:rsidRPr="00C35846">
        <w:rPr>
          <w:rFonts w:ascii="Times New Roman" w:hAnsi="Times New Roman" w:cs="Times New Roman"/>
          <w:sz w:val="20"/>
          <w:szCs w:val="20"/>
        </w:rPr>
        <w:t xml:space="preserve"> </w:t>
      </w:r>
      <w:proofErr w:type="spellStart"/>
      <w:proofErr w:type="gramStart"/>
      <w:r w:rsidRPr="00C35846">
        <w:rPr>
          <w:rFonts w:ascii="Times New Roman" w:hAnsi="Times New Roman" w:cs="Times New Roman"/>
          <w:sz w:val="20"/>
          <w:szCs w:val="20"/>
        </w:rPr>
        <w:t>Routledge</w:t>
      </w:r>
      <w:proofErr w:type="spellEnd"/>
      <w:r w:rsidRPr="00C35846">
        <w:rPr>
          <w:rFonts w:ascii="Times New Roman" w:hAnsi="Times New Roman" w:cs="Times New Roman"/>
          <w:sz w:val="20"/>
          <w:szCs w:val="20"/>
        </w:rPr>
        <w:t>.</w:t>
      </w:r>
      <w:proofErr w:type="gramEnd"/>
    </w:p>
    <w:p w:rsidR="008F6D3C" w:rsidRPr="00C35846" w:rsidRDefault="00CB70AE" w:rsidP="00C35846">
      <w:pPr>
        <w:spacing w:after="0" w:line="240" w:lineRule="auto"/>
        <w:rPr>
          <w:rFonts w:ascii="Times New Roman" w:hAnsi="Times New Roman" w:cs="Times New Roman"/>
          <w:sz w:val="20"/>
          <w:szCs w:val="20"/>
        </w:rPr>
      </w:pPr>
      <w:r w:rsidRPr="00C35846">
        <w:rPr>
          <w:rFonts w:ascii="Times New Roman" w:hAnsi="Times New Roman" w:cs="Times New Roman"/>
          <w:sz w:val="20"/>
          <w:szCs w:val="20"/>
        </w:rPr>
        <w:t xml:space="preserve">3. Lambert, S. (1992). </w:t>
      </w:r>
      <w:proofErr w:type="gramStart"/>
      <w:r w:rsidRPr="00C35846">
        <w:rPr>
          <w:rFonts w:ascii="Times New Roman" w:hAnsi="Times New Roman" w:cs="Times New Roman"/>
          <w:sz w:val="20"/>
          <w:szCs w:val="20"/>
        </w:rPr>
        <w:t>Shadowing.</w:t>
      </w:r>
      <w:proofErr w:type="gramEnd"/>
      <w:r w:rsidRPr="00C35846">
        <w:rPr>
          <w:rFonts w:ascii="Times New Roman" w:hAnsi="Times New Roman" w:cs="Times New Roman"/>
          <w:sz w:val="20"/>
          <w:szCs w:val="20"/>
        </w:rPr>
        <w:t xml:space="preserve"> Meta: Translators’ Journal, 37(2), 263–273.</w:t>
      </w:r>
    </w:p>
    <w:p w:rsidR="008F6D3C" w:rsidRPr="00C35846" w:rsidRDefault="00CB70AE" w:rsidP="00C35846">
      <w:pPr>
        <w:spacing w:after="0" w:line="240" w:lineRule="auto"/>
        <w:rPr>
          <w:rFonts w:ascii="Times New Roman" w:hAnsi="Times New Roman" w:cs="Times New Roman"/>
          <w:sz w:val="20"/>
          <w:szCs w:val="20"/>
        </w:rPr>
      </w:pPr>
      <w:r w:rsidRPr="00C35846">
        <w:rPr>
          <w:rFonts w:ascii="Times New Roman" w:hAnsi="Times New Roman" w:cs="Times New Roman"/>
          <w:sz w:val="20"/>
          <w:szCs w:val="20"/>
        </w:rPr>
        <w:t xml:space="preserve">4. </w:t>
      </w:r>
      <w:proofErr w:type="spellStart"/>
      <w:r w:rsidRPr="00C35846">
        <w:rPr>
          <w:rFonts w:ascii="Times New Roman" w:hAnsi="Times New Roman" w:cs="Times New Roman"/>
          <w:sz w:val="20"/>
          <w:szCs w:val="20"/>
        </w:rPr>
        <w:t>Murphey</w:t>
      </w:r>
      <w:proofErr w:type="spellEnd"/>
      <w:r w:rsidRPr="00C35846">
        <w:rPr>
          <w:rFonts w:ascii="Times New Roman" w:hAnsi="Times New Roman" w:cs="Times New Roman"/>
          <w:sz w:val="20"/>
          <w:szCs w:val="20"/>
        </w:rPr>
        <w:t xml:space="preserve">, T. (2001). </w:t>
      </w:r>
      <w:proofErr w:type="gramStart"/>
      <w:r w:rsidRPr="00C35846">
        <w:rPr>
          <w:rFonts w:ascii="Times New Roman" w:hAnsi="Times New Roman" w:cs="Times New Roman"/>
          <w:sz w:val="20"/>
          <w:szCs w:val="20"/>
        </w:rPr>
        <w:t>Exploring conversational shadowing.</w:t>
      </w:r>
      <w:proofErr w:type="gramEnd"/>
      <w:r w:rsidRPr="00C35846">
        <w:rPr>
          <w:rFonts w:ascii="Times New Roman" w:hAnsi="Times New Roman" w:cs="Times New Roman"/>
          <w:sz w:val="20"/>
          <w:szCs w:val="20"/>
        </w:rPr>
        <w:t xml:space="preserve"> </w:t>
      </w:r>
      <w:proofErr w:type="gramStart"/>
      <w:r w:rsidRPr="00C35846">
        <w:rPr>
          <w:rFonts w:ascii="Times New Roman" w:hAnsi="Times New Roman" w:cs="Times New Roman"/>
          <w:sz w:val="20"/>
          <w:szCs w:val="20"/>
        </w:rPr>
        <w:t>Language Teaching Research, 5(2), 128–155.</w:t>
      </w:r>
      <w:proofErr w:type="gramEnd"/>
    </w:p>
    <w:p w:rsidR="008F6D3C" w:rsidRPr="00C35846" w:rsidRDefault="00CB70AE" w:rsidP="00C35846">
      <w:pPr>
        <w:spacing w:after="0" w:line="240" w:lineRule="auto"/>
        <w:rPr>
          <w:rFonts w:ascii="Times New Roman" w:hAnsi="Times New Roman" w:cs="Times New Roman"/>
          <w:sz w:val="20"/>
          <w:szCs w:val="20"/>
        </w:rPr>
      </w:pPr>
      <w:r w:rsidRPr="00C35846">
        <w:rPr>
          <w:rFonts w:ascii="Times New Roman" w:hAnsi="Times New Roman" w:cs="Times New Roman"/>
          <w:sz w:val="20"/>
          <w:szCs w:val="20"/>
        </w:rPr>
        <w:t>5. Nation, I. S. P. (2007). The four strands. Innovation in Language Learning and Teaching, 1(1), 1–12.</w:t>
      </w:r>
    </w:p>
    <w:p w:rsidR="008F6D3C" w:rsidRPr="00C35846" w:rsidRDefault="00CB70AE" w:rsidP="00C35846">
      <w:pPr>
        <w:spacing w:after="0" w:line="240" w:lineRule="auto"/>
        <w:rPr>
          <w:rFonts w:ascii="Times New Roman" w:hAnsi="Times New Roman" w:cs="Times New Roman"/>
          <w:sz w:val="20"/>
          <w:szCs w:val="20"/>
        </w:rPr>
      </w:pPr>
      <w:r w:rsidRPr="00C35846">
        <w:rPr>
          <w:rFonts w:ascii="Times New Roman" w:hAnsi="Times New Roman" w:cs="Times New Roman"/>
          <w:sz w:val="20"/>
          <w:szCs w:val="20"/>
        </w:rPr>
        <w:t xml:space="preserve">6. Vandergrift, L., &amp; </w:t>
      </w:r>
      <w:proofErr w:type="spellStart"/>
      <w:r w:rsidRPr="00C35846">
        <w:rPr>
          <w:rFonts w:ascii="Times New Roman" w:hAnsi="Times New Roman" w:cs="Times New Roman"/>
          <w:sz w:val="20"/>
          <w:szCs w:val="20"/>
        </w:rPr>
        <w:t>Goh</w:t>
      </w:r>
      <w:proofErr w:type="spellEnd"/>
      <w:r w:rsidRPr="00C35846">
        <w:rPr>
          <w:rFonts w:ascii="Times New Roman" w:hAnsi="Times New Roman" w:cs="Times New Roman"/>
          <w:sz w:val="20"/>
          <w:szCs w:val="20"/>
        </w:rPr>
        <w:t xml:space="preserve">, C. (2012). Teaching and Learning Second Language Listening. </w:t>
      </w:r>
      <w:proofErr w:type="spellStart"/>
      <w:proofErr w:type="gramStart"/>
      <w:r w:rsidRPr="00C35846">
        <w:rPr>
          <w:rFonts w:ascii="Times New Roman" w:hAnsi="Times New Roman" w:cs="Times New Roman"/>
          <w:sz w:val="20"/>
          <w:szCs w:val="20"/>
        </w:rPr>
        <w:t>Routledge</w:t>
      </w:r>
      <w:proofErr w:type="spellEnd"/>
      <w:r w:rsidRPr="00C35846">
        <w:rPr>
          <w:rFonts w:ascii="Times New Roman" w:hAnsi="Times New Roman" w:cs="Times New Roman"/>
          <w:sz w:val="20"/>
          <w:szCs w:val="20"/>
        </w:rPr>
        <w:t>.</w:t>
      </w:r>
      <w:proofErr w:type="gramEnd"/>
    </w:p>
    <w:sectPr w:rsidR="008F6D3C" w:rsidRPr="00C35846" w:rsidSect="00CE2CCD">
      <w:pgSz w:w="12240" w:h="15840"/>
      <w:pgMar w:top="709"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7BF" w:rsidRDefault="006807BF">
      <w:pPr>
        <w:spacing w:line="240" w:lineRule="auto"/>
      </w:pPr>
      <w:r>
        <w:separator/>
      </w:r>
    </w:p>
  </w:endnote>
  <w:endnote w:type="continuationSeparator" w:id="0">
    <w:p w:rsidR="006807BF" w:rsidRDefault="00680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7BF" w:rsidRDefault="006807BF">
      <w:pPr>
        <w:spacing w:after="0"/>
      </w:pPr>
      <w:r>
        <w:separator/>
      </w:r>
    </w:p>
  </w:footnote>
  <w:footnote w:type="continuationSeparator" w:id="0">
    <w:p w:rsidR="006807BF" w:rsidRDefault="006807B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left" w:pos="1080"/>
        </w:tabs>
        <w:ind w:left="1080" w:hanging="360"/>
      </w:pPr>
    </w:lvl>
  </w:abstractNum>
  <w:abstractNum w:abstractNumId="1">
    <w:nsid w:val="FFFFFF7F"/>
    <w:multiLevelType w:val="singleLevel"/>
    <w:tmpl w:val="FFFFFF7F"/>
    <w:lvl w:ilvl="0">
      <w:start w:val="1"/>
      <w:numFmt w:val="decimal"/>
      <w:pStyle w:val="2"/>
      <w:lvlText w:val="%1."/>
      <w:lvlJc w:val="left"/>
      <w:pPr>
        <w:tabs>
          <w:tab w:val="left" w:pos="720"/>
        </w:tabs>
        <w:ind w:left="720" w:hanging="360"/>
      </w:pPr>
    </w:lvl>
  </w:abstractNum>
  <w:abstractNum w:abstractNumId="2">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3">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4">
    <w:nsid w:val="FFFFFF88"/>
    <w:multiLevelType w:val="singleLevel"/>
    <w:tmpl w:val="FFFFFF88"/>
    <w:lvl w:ilvl="0">
      <w:start w:val="1"/>
      <w:numFmt w:val="decimal"/>
      <w:pStyle w:val="a"/>
      <w:lvlText w:val="%1."/>
      <w:lvlJc w:val="left"/>
      <w:pPr>
        <w:tabs>
          <w:tab w:val="left" w:pos="360"/>
        </w:tabs>
        <w:ind w:left="360" w:hanging="360"/>
      </w:pPr>
    </w:lvl>
  </w:abstractNum>
  <w:abstractNum w:abstractNumId="5">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47730"/>
    <w:rsid w:val="00034616"/>
    <w:rsid w:val="0006063C"/>
    <w:rsid w:val="0015074B"/>
    <w:rsid w:val="0029639D"/>
    <w:rsid w:val="00326F90"/>
    <w:rsid w:val="00513C87"/>
    <w:rsid w:val="006807BF"/>
    <w:rsid w:val="008F6D3C"/>
    <w:rsid w:val="009F4191"/>
    <w:rsid w:val="00A613A5"/>
    <w:rsid w:val="00AA1D8D"/>
    <w:rsid w:val="00B47730"/>
    <w:rsid w:val="00BB14A2"/>
    <w:rsid w:val="00C35846"/>
    <w:rsid w:val="00CB0664"/>
    <w:rsid w:val="00CB70AE"/>
    <w:rsid w:val="00CE2CCD"/>
    <w:rsid w:val="00DC3409"/>
    <w:rsid w:val="00FC693F"/>
    <w:rsid w:val="00FE67F2"/>
    <w:rsid w:val="42CC2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toa heading" w:semiHidden="1"/>
    <w:lsdException w:name="List 4" w:semiHidden="1"/>
    <w:lsdException w:name="List 5" w:semiHidden="1"/>
    <w:lsdException w:name="List Bullet 4" w:semiHidden="1"/>
    <w:lsdException w:name="List Bullet 5"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Indent"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1">
    <w:name w:val="Normal"/>
    <w:qFormat/>
    <w:rsid w:val="008F6D3C"/>
    <w:pPr>
      <w:spacing w:after="200" w:line="276" w:lineRule="auto"/>
    </w:pPr>
    <w:rPr>
      <w:sz w:val="22"/>
      <w:szCs w:val="22"/>
      <w:lang w:val="en-US" w:eastAsia="en-US"/>
    </w:rPr>
  </w:style>
  <w:style w:type="paragraph" w:styleId="1">
    <w:name w:val="heading 1"/>
    <w:basedOn w:val="a1"/>
    <w:next w:val="a1"/>
    <w:link w:val="10"/>
    <w:uiPriority w:val="9"/>
    <w:qFormat/>
    <w:rsid w:val="008F6D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8F6D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8F6D3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8F6D3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8F6D3C"/>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1"/>
    <w:next w:val="a1"/>
    <w:link w:val="60"/>
    <w:uiPriority w:val="9"/>
    <w:semiHidden/>
    <w:unhideWhenUsed/>
    <w:qFormat/>
    <w:rsid w:val="008F6D3C"/>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1"/>
    <w:next w:val="a1"/>
    <w:link w:val="70"/>
    <w:uiPriority w:val="9"/>
    <w:semiHidden/>
    <w:unhideWhenUsed/>
    <w:qFormat/>
    <w:rsid w:val="008F6D3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8F6D3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8F6D3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Emphasis"/>
    <w:basedOn w:val="a2"/>
    <w:uiPriority w:val="20"/>
    <w:qFormat/>
    <w:rsid w:val="008F6D3C"/>
    <w:rPr>
      <w:i/>
      <w:iCs/>
    </w:rPr>
  </w:style>
  <w:style w:type="character" w:styleId="a6">
    <w:name w:val="Strong"/>
    <w:basedOn w:val="a2"/>
    <w:uiPriority w:val="22"/>
    <w:qFormat/>
    <w:rsid w:val="008F6D3C"/>
    <w:rPr>
      <w:b/>
      <w:bCs/>
    </w:rPr>
  </w:style>
  <w:style w:type="paragraph" w:styleId="a7">
    <w:name w:val="List Continue"/>
    <w:basedOn w:val="a1"/>
    <w:uiPriority w:val="99"/>
    <w:unhideWhenUsed/>
    <w:rsid w:val="008F6D3C"/>
    <w:pPr>
      <w:spacing w:after="120"/>
      <w:ind w:left="360"/>
      <w:contextualSpacing/>
    </w:pPr>
  </w:style>
  <w:style w:type="paragraph" w:styleId="23">
    <w:name w:val="Body Text 2"/>
    <w:basedOn w:val="a1"/>
    <w:link w:val="24"/>
    <w:uiPriority w:val="99"/>
    <w:unhideWhenUsed/>
    <w:rsid w:val="008F6D3C"/>
    <w:pPr>
      <w:spacing w:after="120" w:line="480" w:lineRule="auto"/>
    </w:pPr>
  </w:style>
  <w:style w:type="paragraph" w:styleId="a8">
    <w:name w:val="caption"/>
    <w:basedOn w:val="a1"/>
    <w:next w:val="a1"/>
    <w:uiPriority w:val="35"/>
    <w:semiHidden/>
    <w:unhideWhenUsed/>
    <w:qFormat/>
    <w:rsid w:val="008F6D3C"/>
    <w:pPr>
      <w:spacing w:line="240" w:lineRule="auto"/>
    </w:pPr>
    <w:rPr>
      <w:b/>
      <w:bCs/>
      <w:color w:val="4F81BD" w:themeColor="accent1"/>
      <w:sz w:val="18"/>
      <w:szCs w:val="18"/>
    </w:rPr>
  </w:style>
  <w:style w:type="paragraph" w:styleId="3">
    <w:name w:val="List Number 3"/>
    <w:basedOn w:val="a1"/>
    <w:uiPriority w:val="99"/>
    <w:unhideWhenUsed/>
    <w:rsid w:val="008F6D3C"/>
    <w:pPr>
      <w:numPr>
        <w:numId w:val="1"/>
      </w:numPr>
      <w:contextualSpacing/>
    </w:pPr>
  </w:style>
  <w:style w:type="paragraph" w:styleId="a9">
    <w:name w:val="header"/>
    <w:basedOn w:val="a1"/>
    <w:link w:val="aa"/>
    <w:uiPriority w:val="99"/>
    <w:unhideWhenUsed/>
    <w:rsid w:val="008F6D3C"/>
    <w:pPr>
      <w:tabs>
        <w:tab w:val="center" w:pos="4680"/>
        <w:tab w:val="right" w:pos="9360"/>
      </w:tabs>
      <w:spacing w:after="0" w:line="240" w:lineRule="auto"/>
    </w:pPr>
  </w:style>
  <w:style w:type="paragraph" w:styleId="ab">
    <w:name w:val="Body Text"/>
    <w:basedOn w:val="a1"/>
    <w:link w:val="ac"/>
    <w:uiPriority w:val="99"/>
    <w:unhideWhenUsed/>
    <w:rsid w:val="008F6D3C"/>
    <w:pPr>
      <w:spacing w:after="120"/>
    </w:pPr>
  </w:style>
  <w:style w:type="paragraph" w:styleId="ad">
    <w:name w:val="macro"/>
    <w:link w:val="ae"/>
    <w:uiPriority w:val="99"/>
    <w:unhideWhenUsed/>
    <w:rsid w:val="008F6D3C"/>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paragraph" w:styleId="a0">
    <w:name w:val="List Bullet"/>
    <w:basedOn w:val="a1"/>
    <w:uiPriority w:val="99"/>
    <w:unhideWhenUsed/>
    <w:rsid w:val="008F6D3C"/>
    <w:pPr>
      <w:numPr>
        <w:numId w:val="2"/>
      </w:numPr>
      <w:contextualSpacing/>
    </w:pPr>
  </w:style>
  <w:style w:type="paragraph" w:styleId="20">
    <w:name w:val="List Bullet 2"/>
    <w:basedOn w:val="a1"/>
    <w:uiPriority w:val="99"/>
    <w:unhideWhenUsed/>
    <w:rsid w:val="008F6D3C"/>
    <w:pPr>
      <w:numPr>
        <w:numId w:val="3"/>
      </w:numPr>
      <w:contextualSpacing/>
    </w:pPr>
  </w:style>
  <w:style w:type="paragraph" w:styleId="30">
    <w:name w:val="List Bullet 3"/>
    <w:basedOn w:val="a1"/>
    <w:uiPriority w:val="99"/>
    <w:unhideWhenUsed/>
    <w:rsid w:val="008F6D3C"/>
    <w:pPr>
      <w:numPr>
        <w:numId w:val="4"/>
      </w:numPr>
      <w:contextualSpacing/>
    </w:pPr>
  </w:style>
  <w:style w:type="paragraph" w:styleId="af">
    <w:name w:val="Title"/>
    <w:basedOn w:val="a1"/>
    <w:next w:val="a1"/>
    <w:link w:val="af0"/>
    <w:uiPriority w:val="10"/>
    <w:qFormat/>
    <w:rsid w:val="008F6D3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af1">
    <w:name w:val="footer"/>
    <w:basedOn w:val="a1"/>
    <w:link w:val="af2"/>
    <w:uiPriority w:val="99"/>
    <w:unhideWhenUsed/>
    <w:rsid w:val="008F6D3C"/>
    <w:pPr>
      <w:tabs>
        <w:tab w:val="center" w:pos="4680"/>
        <w:tab w:val="right" w:pos="9360"/>
      </w:tabs>
      <w:spacing w:after="0" w:line="240" w:lineRule="auto"/>
    </w:pPr>
  </w:style>
  <w:style w:type="paragraph" w:styleId="a">
    <w:name w:val="List Number"/>
    <w:basedOn w:val="a1"/>
    <w:uiPriority w:val="99"/>
    <w:unhideWhenUsed/>
    <w:rsid w:val="008F6D3C"/>
    <w:pPr>
      <w:numPr>
        <w:numId w:val="5"/>
      </w:numPr>
      <w:contextualSpacing/>
    </w:pPr>
  </w:style>
  <w:style w:type="paragraph" w:styleId="2">
    <w:name w:val="List Number 2"/>
    <w:basedOn w:val="a1"/>
    <w:uiPriority w:val="99"/>
    <w:unhideWhenUsed/>
    <w:rsid w:val="008F6D3C"/>
    <w:pPr>
      <w:numPr>
        <w:numId w:val="6"/>
      </w:numPr>
      <w:contextualSpacing/>
    </w:pPr>
  </w:style>
  <w:style w:type="paragraph" w:styleId="af3">
    <w:name w:val="List"/>
    <w:basedOn w:val="a1"/>
    <w:uiPriority w:val="99"/>
    <w:unhideWhenUsed/>
    <w:rsid w:val="008F6D3C"/>
    <w:pPr>
      <w:ind w:left="360" w:hanging="360"/>
      <w:contextualSpacing/>
    </w:pPr>
  </w:style>
  <w:style w:type="paragraph" w:styleId="33">
    <w:name w:val="Body Text 3"/>
    <w:basedOn w:val="a1"/>
    <w:link w:val="34"/>
    <w:uiPriority w:val="99"/>
    <w:unhideWhenUsed/>
    <w:rsid w:val="008F6D3C"/>
    <w:pPr>
      <w:spacing w:after="120"/>
    </w:pPr>
    <w:rPr>
      <w:sz w:val="16"/>
      <w:szCs w:val="16"/>
    </w:rPr>
  </w:style>
  <w:style w:type="paragraph" w:styleId="af4">
    <w:name w:val="Subtitle"/>
    <w:basedOn w:val="a1"/>
    <w:next w:val="a1"/>
    <w:link w:val="af5"/>
    <w:uiPriority w:val="11"/>
    <w:qFormat/>
    <w:rsid w:val="008F6D3C"/>
    <w:rPr>
      <w:rFonts w:asciiTheme="majorHAnsi" w:eastAsiaTheme="majorEastAsia" w:hAnsiTheme="majorHAnsi" w:cstheme="majorBidi"/>
      <w:i/>
      <w:iCs/>
      <w:color w:val="4F81BD" w:themeColor="accent1"/>
      <w:spacing w:val="15"/>
      <w:sz w:val="24"/>
      <w:szCs w:val="24"/>
    </w:rPr>
  </w:style>
  <w:style w:type="paragraph" w:styleId="25">
    <w:name w:val="List Continue 2"/>
    <w:basedOn w:val="a1"/>
    <w:uiPriority w:val="99"/>
    <w:unhideWhenUsed/>
    <w:rsid w:val="008F6D3C"/>
    <w:pPr>
      <w:spacing w:after="120"/>
      <w:ind w:left="720"/>
      <w:contextualSpacing/>
    </w:pPr>
  </w:style>
  <w:style w:type="paragraph" w:styleId="35">
    <w:name w:val="List Continue 3"/>
    <w:basedOn w:val="a1"/>
    <w:uiPriority w:val="99"/>
    <w:unhideWhenUsed/>
    <w:rsid w:val="008F6D3C"/>
    <w:pPr>
      <w:spacing w:after="120"/>
      <w:ind w:left="1080"/>
      <w:contextualSpacing/>
    </w:pPr>
  </w:style>
  <w:style w:type="paragraph" w:styleId="26">
    <w:name w:val="List 2"/>
    <w:basedOn w:val="a1"/>
    <w:uiPriority w:val="99"/>
    <w:unhideWhenUsed/>
    <w:rsid w:val="008F6D3C"/>
    <w:pPr>
      <w:ind w:left="720" w:hanging="360"/>
      <w:contextualSpacing/>
    </w:pPr>
  </w:style>
  <w:style w:type="paragraph" w:styleId="36">
    <w:name w:val="List 3"/>
    <w:basedOn w:val="a1"/>
    <w:uiPriority w:val="99"/>
    <w:unhideWhenUsed/>
    <w:rsid w:val="008F6D3C"/>
    <w:pPr>
      <w:ind w:left="1080" w:hanging="360"/>
      <w:contextualSpacing/>
    </w:pPr>
  </w:style>
  <w:style w:type="table" w:styleId="af6">
    <w:name w:val="Table Grid"/>
    <w:basedOn w:val="a3"/>
    <w:uiPriority w:val="59"/>
    <w:rsid w:val="008F6D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Верхний колонтитул Знак"/>
    <w:basedOn w:val="a2"/>
    <w:link w:val="a9"/>
    <w:uiPriority w:val="99"/>
    <w:rsid w:val="008F6D3C"/>
  </w:style>
  <w:style w:type="character" w:customStyle="1" w:styleId="af2">
    <w:name w:val="Нижний колонтитул Знак"/>
    <w:basedOn w:val="a2"/>
    <w:link w:val="af1"/>
    <w:uiPriority w:val="99"/>
    <w:rsid w:val="008F6D3C"/>
  </w:style>
  <w:style w:type="paragraph" w:styleId="af7">
    <w:name w:val="No Spacing"/>
    <w:uiPriority w:val="1"/>
    <w:qFormat/>
    <w:rsid w:val="008F6D3C"/>
    <w:rPr>
      <w:sz w:val="22"/>
      <w:szCs w:val="22"/>
      <w:lang w:val="en-US" w:eastAsia="en-US"/>
    </w:rPr>
  </w:style>
  <w:style w:type="character" w:customStyle="1" w:styleId="10">
    <w:name w:val="Заголовок 1 Знак"/>
    <w:basedOn w:val="a2"/>
    <w:link w:val="1"/>
    <w:uiPriority w:val="9"/>
    <w:rsid w:val="008F6D3C"/>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8F6D3C"/>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8F6D3C"/>
    <w:rPr>
      <w:rFonts w:asciiTheme="majorHAnsi" w:eastAsiaTheme="majorEastAsia" w:hAnsiTheme="majorHAnsi" w:cstheme="majorBidi"/>
      <w:b/>
      <w:bCs/>
      <w:color w:val="4F81BD" w:themeColor="accent1"/>
    </w:rPr>
  </w:style>
  <w:style w:type="character" w:customStyle="1" w:styleId="af0">
    <w:name w:val="Название Знак"/>
    <w:basedOn w:val="a2"/>
    <w:link w:val="af"/>
    <w:uiPriority w:val="10"/>
    <w:rsid w:val="008F6D3C"/>
    <w:rPr>
      <w:rFonts w:asciiTheme="majorHAnsi" w:eastAsiaTheme="majorEastAsia" w:hAnsiTheme="majorHAnsi" w:cstheme="majorBidi"/>
      <w:color w:val="17365D" w:themeColor="text2" w:themeShade="BF"/>
      <w:spacing w:val="5"/>
      <w:kern w:val="28"/>
      <w:sz w:val="52"/>
      <w:szCs w:val="52"/>
    </w:rPr>
  </w:style>
  <w:style w:type="character" w:customStyle="1" w:styleId="af5">
    <w:name w:val="Подзаголовок Знак"/>
    <w:basedOn w:val="a2"/>
    <w:link w:val="af4"/>
    <w:uiPriority w:val="11"/>
    <w:rsid w:val="008F6D3C"/>
    <w:rPr>
      <w:rFonts w:asciiTheme="majorHAnsi" w:eastAsiaTheme="majorEastAsia" w:hAnsiTheme="majorHAnsi" w:cstheme="majorBidi"/>
      <w:i/>
      <w:iCs/>
      <w:color w:val="4F81BD" w:themeColor="accent1"/>
      <w:spacing w:val="15"/>
      <w:sz w:val="24"/>
      <w:szCs w:val="24"/>
    </w:rPr>
  </w:style>
  <w:style w:type="paragraph" w:styleId="af8">
    <w:name w:val="List Paragraph"/>
    <w:basedOn w:val="a1"/>
    <w:uiPriority w:val="34"/>
    <w:qFormat/>
    <w:rsid w:val="008F6D3C"/>
    <w:pPr>
      <w:ind w:left="720"/>
      <w:contextualSpacing/>
    </w:pPr>
  </w:style>
  <w:style w:type="character" w:customStyle="1" w:styleId="ac">
    <w:name w:val="Основной текст Знак"/>
    <w:basedOn w:val="a2"/>
    <w:link w:val="ab"/>
    <w:uiPriority w:val="99"/>
    <w:rsid w:val="008F6D3C"/>
  </w:style>
  <w:style w:type="character" w:customStyle="1" w:styleId="24">
    <w:name w:val="Основной текст 2 Знак"/>
    <w:basedOn w:val="a2"/>
    <w:link w:val="23"/>
    <w:uiPriority w:val="99"/>
    <w:rsid w:val="008F6D3C"/>
  </w:style>
  <w:style w:type="character" w:customStyle="1" w:styleId="34">
    <w:name w:val="Основной текст 3 Знак"/>
    <w:basedOn w:val="a2"/>
    <w:link w:val="33"/>
    <w:uiPriority w:val="99"/>
    <w:rsid w:val="008F6D3C"/>
    <w:rPr>
      <w:sz w:val="16"/>
      <w:szCs w:val="16"/>
    </w:rPr>
  </w:style>
  <w:style w:type="character" w:customStyle="1" w:styleId="ae">
    <w:name w:val="Текст макроса Знак"/>
    <w:basedOn w:val="a2"/>
    <w:link w:val="ad"/>
    <w:uiPriority w:val="99"/>
    <w:rsid w:val="008F6D3C"/>
    <w:rPr>
      <w:rFonts w:ascii="Courier" w:hAnsi="Courier"/>
      <w:sz w:val="20"/>
      <w:szCs w:val="20"/>
    </w:rPr>
  </w:style>
  <w:style w:type="paragraph" w:styleId="27">
    <w:name w:val="Quote"/>
    <w:basedOn w:val="a1"/>
    <w:next w:val="a1"/>
    <w:link w:val="28"/>
    <w:uiPriority w:val="29"/>
    <w:qFormat/>
    <w:rsid w:val="008F6D3C"/>
    <w:rPr>
      <w:i/>
      <w:iCs/>
      <w:color w:val="000000" w:themeColor="text1"/>
    </w:rPr>
  </w:style>
  <w:style w:type="character" w:customStyle="1" w:styleId="28">
    <w:name w:val="Цитата 2 Знак"/>
    <w:basedOn w:val="a2"/>
    <w:link w:val="27"/>
    <w:uiPriority w:val="29"/>
    <w:rsid w:val="008F6D3C"/>
    <w:rPr>
      <w:i/>
      <w:iCs/>
      <w:color w:val="000000" w:themeColor="text1"/>
    </w:rPr>
  </w:style>
  <w:style w:type="character" w:customStyle="1" w:styleId="40">
    <w:name w:val="Заголовок 4 Знак"/>
    <w:basedOn w:val="a2"/>
    <w:link w:val="4"/>
    <w:uiPriority w:val="9"/>
    <w:semiHidden/>
    <w:rsid w:val="008F6D3C"/>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8F6D3C"/>
    <w:rPr>
      <w:rFonts w:asciiTheme="majorHAnsi" w:eastAsiaTheme="majorEastAsia" w:hAnsiTheme="majorHAnsi" w:cstheme="majorBidi"/>
      <w:color w:val="244061" w:themeColor="accent1" w:themeShade="80"/>
    </w:rPr>
  </w:style>
  <w:style w:type="character" w:customStyle="1" w:styleId="60">
    <w:name w:val="Заголовок 6 Знак"/>
    <w:basedOn w:val="a2"/>
    <w:link w:val="6"/>
    <w:uiPriority w:val="9"/>
    <w:semiHidden/>
    <w:rsid w:val="008F6D3C"/>
    <w:rPr>
      <w:rFonts w:asciiTheme="majorHAnsi" w:eastAsiaTheme="majorEastAsia" w:hAnsiTheme="majorHAnsi" w:cstheme="majorBidi"/>
      <w:i/>
      <w:iCs/>
      <w:color w:val="244061" w:themeColor="accent1" w:themeShade="80"/>
    </w:rPr>
  </w:style>
  <w:style w:type="character" w:customStyle="1" w:styleId="70">
    <w:name w:val="Заголовок 7 Знак"/>
    <w:basedOn w:val="a2"/>
    <w:link w:val="7"/>
    <w:uiPriority w:val="9"/>
    <w:semiHidden/>
    <w:rsid w:val="008F6D3C"/>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8F6D3C"/>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8F6D3C"/>
    <w:rPr>
      <w:rFonts w:asciiTheme="majorHAnsi" w:eastAsiaTheme="majorEastAsia" w:hAnsiTheme="majorHAnsi" w:cstheme="majorBidi"/>
      <w:i/>
      <w:iCs/>
      <w:color w:val="404040" w:themeColor="text1" w:themeTint="BF"/>
      <w:sz w:val="20"/>
      <w:szCs w:val="20"/>
    </w:rPr>
  </w:style>
  <w:style w:type="paragraph" w:styleId="af9">
    <w:name w:val="Intense Quote"/>
    <w:basedOn w:val="a1"/>
    <w:next w:val="a1"/>
    <w:link w:val="afa"/>
    <w:uiPriority w:val="30"/>
    <w:qFormat/>
    <w:rsid w:val="008F6D3C"/>
    <w:pPr>
      <w:pBdr>
        <w:bottom w:val="single" w:sz="4" w:space="4" w:color="4F81BD" w:themeColor="accent1"/>
      </w:pBdr>
      <w:spacing w:before="200" w:after="280"/>
      <w:ind w:left="936" w:right="936"/>
    </w:pPr>
    <w:rPr>
      <w:b/>
      <w:bCs/>
      <w:i/>
      <w:iCs/>
      <w:color w:val="4F81BD" w:themeColor="accent1"/>
    </w:rPr>
  </w:style>
  <w:style w:type="character" w:customStyle="1" w:styleId="afa">
    <w:name w:val="Выделенная цитата Знак"/>
    <w:basedOn w:val="a2"/>
    <w:link w:val="af9"/>
    <w:uiPriority w:val="30"/>
    <w:rsid w:val="008F6D3C"/>
    <w:rPr>
      <w:b/>
      <w:bCs/>
      <w:i/>
      <w:iCs/>
      <w:color w:val="4F81BD" w:themeColor="accent1"/>
    </w:rPr>
  </w:style>
  <w:style w:type="character" w:customStyle="1" w:styleId="11">
    <w:name w:val="Слабое выделение1"/>
    <w:basedOn w:val="a2"/>
    <w:uiPriority w:val="19"/>
    <w:qFormat/>
    <w:rsid w:val="008F6D3C"/>
    <w:rPr>
      <w:i/>
      <w:iCs/>
      <w:color w:val="7F7F7F" w:themeColor="text1" w:themeTint="80"/>
    </w:rPr>
  </w:style>
  <w:style w:type="character" w:customStyle="1" w:styleId="12">
    <w:name w:val="Сильное выделение1"/>
    <w:basedOn w:val="a2"/>
    <w:uiPriority w:val="21"/>
    <w:qFormat/>
    <w:rsid w:val="008F6D3C"/>
    <w:rPr>
      <w:b/>
      <w:bCs/>
      <w:i/>
      <w:iCs/>
      <w:color w:val="4F81BD" w:themeColor="accent1"/>
    </w:rPr>
  </w:style>
  <w:style w:type="character" w:customStyle="1" w:styleId="13">
    <w:name w:val="Слабая ссылка1"/>
    <w:basedOn w:val="a2"/>
    <w:uiPriority w:val="31"/>
    <w:qFormat/>
    <w:rsid w:val="008F6D3C"/>
    <w:rPr>
      <w:smallCaps/>
      <w:color w:val="C0504D" w:themeColor="accent2"/>
      <w:u w:val="single"/>
    </w:rPr>
  </w:style>
  <w:style w:type="character" w:customStyle="1" w:styleId="14">
    <w:name w:val="Сильная ссылка1"/>
    <w:basedOn w:val="a2"/>
    <w:uiPriority w:val="32"/>
    <w:qFormat/>
    <w:rsid w:val="008F6D3C"/>
    <w:rPr>
      <w:b/>
      <w:bCs/>
      <w:smallCaps/>
      <w:color w:val="C0504D" w:themeColor="accent2"/>
      <w:spacing w:val="5"/>
      <w:u w:val="single"/>
    </w:rPr>
  </w:style>
  <w:style w:type="character" w:customStyle="1" w:styleId="15">
    <w:name w:val="Название книги1"/>
    <w:basedOn w:val="a2"/>
    <w:uiPriority w:val="33"/>
    <w:qFormat/>
    <w:rsid w:val="008F6D3C"/>
    <w:rPr>
      <w:b/>
      <w:bCs/>
      <w:smallCaps/>
      <w:spacing w:val="5"/>
    </w:rPr>
  </w:style>
  <w:style w:type="paragraph" w:customStyle="1" w:styleId="16">
    <w:name w:val="Заголовок оглавления1"/>
    <w:basedOn w:val="1"/>
    <w:next w:val="a1"/>
    <w:uiPriority w:val="39"/>
    <w:semiHidden/>
    <w:unhideWhenUsed/>
    <w:qFormat/>
    <w:rsid w:val="008F6D3C"/>
    <w:pPr>
      <w:outlineLvl w:val="9"/>
    </w:pPr>
  </w:style>
  <w:style w:type="table" w:styleId="afb">
    <w:name w:val="Light Shading"/>
    <w:basedOn w:val="a3"/>
    <w:uiPriority w:val="60"/>
    <w:rsid w:val="008F6D3C"/>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8F6D3C"/>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8F6D3C"/>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8F6D3C"/>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8F6D3C"/>
    <w:rPr>
      <w:color w:val="5F497A" w:themeColor="accent4" w:themeShade="BF"/>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8F6D3C"/>
    <w:rPr>
      <w:color w:val="31849B" w:themeColor="accent5" w:themeShade="BF"/>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8F6D3C"/>
    <w:rPr>
      <w:color w:val="E36C0A" w:themeColor="accent6" w:themeShade="BF"/>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8F6D3C"/>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8F6D3C"/>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8F6D3C"/>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8F6D3C"/>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8F6D3C"/>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8F6D3C"/>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8F6D3C"/>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8F6D3C"/>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rsid w:val="008F6D3C"/>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21">
    <w:name w:val="Light Grid Accent 2"/>
    <w:basedOn w:val="a3"/>
    <w:uiPriority w:val="62"/>
    <w:rsid w:val="008F6D3C"/>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1">
    <w:name w:val="Light Grid Accent 3"/>
    <w:basedOn w:val="a3"/>
    <w:uiPriority w:val="62"/>
    <w:rsid w:val="008F6D3C"/>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1">
    <w:name w:val="Light Grid Accent 4"/>
    <w:basedOn w:val="a3"/>
    <w:uiPriority w:val="62"/>
    <w:rsid w:val="008F6D3C"/>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1">
    <w:name w:val="Light Grid Accent 5"/>
    <w:basedOn w:val="a3"/>
    <w:uiPriority w:val="62"/>
    <w:rsid w:val="008F6D3C"/>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1">
    <w:name w:val="Light Grid Accent 6"/>
    <w:basedOn w:val="a3"/>
    <w:uiPriority w:val="62"/>
    <w:rsid w:val="008F6D3C"/>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17">
    <w:name w:val="Medium Shading 1"/>
    <w:basedOn w:val="a3"/>
    <w:uiPriority w:val="63"/>
    <w:rsid w:val="008F6D3C"/>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8F6D3C"/>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8F6D3C"/>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8F6D3C"/>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8F6D3C"/>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8F6D3C"/>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8F6D3C"/>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8F6D3C"/>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8F6D3C"/>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8F6D3C"/>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8F6D3C"/>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8F6D3C"/>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8F6D3C"/>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8F6D3C"/>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8">
    <w:name w:val="Medium List 1"/>
    <w:basedOn w:val="a3"/>
    <w:uiPriority w:val="65"/>
    <w:rsid w:val="008F6D3C"/>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8F6D3C"/>
    <w:rPr>
      <w:color w:val="000000" w:themeColor="text1"/>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8F6D3C"/>
    <w:rPr>
      <w:color w:val="000000" w:themeColor="text1"/>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8F6D3C"/>
    <w:rPr>
      <w:color w:val="000000" w:themeColor="text1"/>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8F6D3C"/>
    <w:rPr>
      <w:color w:val="000000" w:themeColor="text1"/>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8F6D3C"/>
    <w:rPr>
      <w:color w:val="000000" w:themeColor="text1"/>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8F6D3C"/>
    <w:rPr>
      <w:color w:val="000000" w:themeColor="text1"/>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8F6D3C"/>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8F6D3C"/>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8F6D3C"/>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8F6D3C"/>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8F6D3C"/>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8F6D3C"/>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8F6D3C"/>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9">
    <w:name w:val="Medium Grid 1"/>
    <w:basedOn w:val="a3"/>
    <w:uiPriority w:val="67"/>
    <w:rsid w:val="008F6D3C"/>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8F6D3C"/>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8F6D3C"/>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8F6D3C"/>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8F6D3C"/>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8F6D3C"/>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8F6D3C"/>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8F6D3C"/>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8F6D3C"/>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8F6D3C"/>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8F6D3C"/>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8F6D3C"/>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8F6D3C"/>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8F6D3C"/>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8F6D3C"/>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rsid w:val="008F6D3C"/>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3"/>
    <w:uiPriority w:val="69"/>
    <w:rsid w:val="008F6D3C"/>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3"/>
    <w:uiPriority w:val="69"/>
    <w:rsid w:val="008F6D3C"/>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3"/>
    <w:uiPriority w:val="69"/>
    <w:rsid w:val="008F6D3C"/>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3"/>
    <w:uiPriority w:val="69"/>
    <w:rsid w:val="008F6D3C"/>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3"/>
    <w:uiPriority w:val="69"/>
    <w:rsid w:val="008F6D3C"/>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afe">
    <w:name w:val="Dark List"/>
    <w:basedOn w:val="a3"/>
    <w:uiPriority w:val="70"/>
    <w:rsid w:val="008F6D3C"/>
    <w:rPr>
      <w:color w:val="FFFFFF" w:themeColor="background1"/>
    </w:rPr>
    <w:tblPr>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8F6D3C"/>
    <w:rPr>
      <w:color w:val="FFFFFF" w:themeColor="background1"/>
    </w:rPr>
    <w:tblPr>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8F6D3C"/>
    <w:rPr>
      <w:color w:val="FFFFFF" w:themeColor="background1"/>
    </w:rPr>
    <w:tblPr>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8F6D3C"/>
    <w:rPr>
      <w:color w:val="FFFFFF" w:themeColor="background1"/>
    </w:rPr>
    <w:tblPr>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8F6D3C"/>
    <w:rPr>
      <w:color w:val="FFFFFF" w:themeColor="background1"/>
    </w:rPr>
    <w:tblPr>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8F6D3C"/>
    <w:rPr>
      <w:color w:val="FFFFFF" w:themeColor="background1"/>
    </w:rPr>
    <w:tblPr>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8F6D3C"/>
    <w:rPr>
      <w:color w:val="FFFFFF" w:themeColor="background1"/>
    </w:rPr>
    <w:tblPr>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8F6D3C"/>
    <w:rPr>
      <w:color w:val="000000" w:themeColor="text1"/>
    </w:rPr>
    <w:tblPr>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8F6D3C"/>
    <w:rPr>
      <w:color w:val="000000" w:themeColor="text1"/>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8F6D3C"/>
    <w:rPr>
      <w:color w:val="000000" w:themeColor="text1"/>
    </w:rPr>
    <w:tblPr>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8F6D3C"/>
    <w:rPr>
      <w:color w:val="000000" w:themeColor="text1"/>
    </w:rPr>
    <w:tblPr>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8F6D3C"/>
    <w:rPr>
      <w:color w:val="000000" w:themeColor="text1"/>
    </w:rPr>
    <w:tblPr>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8F6D3C"/>
    <w:rPr>
      <w:color w:val="000000" w:themeColor="text1"/>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8F6D3C"/>
    <w:rPr>
      <w:color w:val="000000" w:themeColor="text1"/>
    </w:rPr>
    <w:tblPr>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8F6D3C"/>
    <w:rPr>
      <w:color w:val="000000" w:themeColor="text1"/>
    </w:rPr>
    <w:tblPr>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8F6D3C"/>
    <w:rPr>
      <w:color w:val="000000" w:themeColor="text1"/>
    </w:rPr>
    <w:tblPr>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8F6D3C"/>
    <w:rPr>
      <w:color w:val="000000" w:themeColor="text1"/>
    </w:rPr>
    <w:tblPr>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8F6D3C"/>
    <w:rPr>
      <w:color w:val="000000" w:themeColor="text1"/>
    </w:rPr>
    <w:tblPr>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8F6D3C"/>
    <w:rPr>
      <w:color w:val="000000" w:themeColor="text1"/>
    </w:rPr>
    <w:tblPr>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8F6D3C"/>
    <w:rPr>
      <w:color w:val="000000" w:themeColor="text1"/>
    </w:rPr>
    <w:tblPr>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8F6D3C"/>
    <w:rPr>
      <w:color w:val="000000" w:themeColor="text1"/>
    </w:rPr>
    <w:tblPr>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8F6D3C"/>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8F6D3C"/>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8F6D3C"/>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8F6D3C"/>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8F6D3C"/>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8F6D3C"/>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8F6D3C"/>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2">
    <w:name w:val="Balloon Text"/>
    <w:basedOn w:val="a1"/>
    <w:link w:val="aff3"/>
    <w:uiPriority w:val="99"/>
    <w:semiHidden/>
    <w:unhideWhenUsed/>
    <w:rsid w:val="00CE2CCD"/>
    <w:pPr>
      <w:spacing w:after="0" w:line="240" w:lineRule="auto"/>
    </w:pPr>
    <w:rPr>
      <w:rFonts w:ascii="Tahoma" w:hAnsi="Tahoma" w:cs="Tahoma"/>
      <w:sz w:val="16"/>
      <w:szCs w:val="16"/>
    </w:rPr>
  </w:style>
  <w:style w:type="character" w:customStyle="1" w:styleId="aff3">
    <w:name w:val="Текст выноски Знак"/>
    <w:basedOn w:val="a2"/>
    <w:link w:val="aff2"/>
    <w:uiPriority w:val="99"/>
    <w:semiHidden/>
    <w:rsid w:val="00CE2CCD"/>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909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AD74E-75F9-4746-AB85-92D3DCF49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491</Words>
  <Characters>2804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Malyka</cp:lastModifiedBy>
  <cp:revision>9</cp:revision>
  <dcterms:created xsi:type="dcterms:W3CDTF">2013-12-23T23:15:00Z</dcterms:created>
  <dcterms:modified xsi:type="dcterms:W3CDTF">2026-01-12T04:41:00Z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27587CD901604C308D318F68B91891E4_13</vt:lpwstr>
  </property>
</Properties>
</file>